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 classe de français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au revoir    </w:t>
      </w:r>
      <w:r>
        <w:t xml:space="preserve">   merci    </w:t>
      </w:r>
      <w:r>
        <w:t xml:space="preserve">   bonjour    </w:t>
      </w:r>
      <w:r>
        <w:t xml:space="preserve">   répétez    </w:t>
      </w:r>
      <w:r>
        <w:t xml:space="preserve">   rangez    </w:t>
      </w:r>
      <w:r>
        <w:t xml:space="preserve">   levez-vous    </w:t>
      </w:r>
      <w:r>
        <w:t xml:space="preserve">   asseyez-vous    </w:t>
      </w:r>
      <w:r>
        <w:t xml:space="preserve">   sortez les cahiers    </w:t>
      </w:r>
      <w:r>
        <w:t xml:space="preserve">   fermez les cahiers    </w:t>
      </w:r>
      <w:r>
        <w:t xml:space="preserve">   ouvrez les cahiers    </w:t>
      </w:r>
      <w:r>
        <w:t xml:space="preserve">   lisez    </w:t>
      </w:r>
      <w:r>
        <w:t xml:space="preserve">   à bientôt    </w:t>
      </w:r>
      <w:r>
        <w:t xml:space="preserve">   s'il vous plait    </w:t>
      </w:r>
      <w:r>
        <w:t xml:space="preserve">   parlez    </w:t>
      </w:r>
      <w:r>
        <w:t xml:space="preserve">   écoutez    </w:t>
      </w:r>
      <w:r>
        <w:t xml:space="preserve">   écrivez    </w:t>
      </w:r>
      <w:r>
        <w:t xml:space="preserve">   entrez    </w:t>
      </w:r>
      <w:r>
        <w:t xml:space="preserve">   regardez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classe de français</dc:title>
  <dcterms:created xsi:type="dcterms:W3CDTF">2021-10-11T06:14:07Z</dcterms:created>
  <dcterms:modified xsi:type="dcterms:W3CDTF">2021-10-11T06:14:07Z</dcterms:modified>
</cp:coreProperties>
</file>