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Restaurante - Esta demasiado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telephone the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the waitress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sabroso/delicioso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reserve a table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pagar la cuenta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diner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order the meal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entrar en el restaurante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confirm the reservation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reservar una mesa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coffee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 picante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cancel the reservation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ordenar la comida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enter to the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cancelar la reservacion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telefonear al restaurante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the bill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sin sabor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tomar asiento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 seat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salado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(spicy)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tomar un cafe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 a tip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dejar una propina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dulce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picante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saltless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sin 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amargo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caliente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delicious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llamar a la mesera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tasteless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confirmar la reservacion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 - Esta demasiado</dc:title>
  <dcterms:created xsi:type="dcterms:W3CDTF">2021-10-11T06:14:25Z</dcterms:created>
  <dcterms:modified xsi:type="dcterms:W3CDTF">2021-10-11T06:14:25Z</dcterms:modified>
</cp:coreProperties>
</file>