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el Tiempo de las Mariposas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¿Quién es la hermana menor?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amiga de las hermanas tenía relación con Trujillo?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el nombre completo de Lío?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¿A qué escuela asistieron las hermanas?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se lastimó a Minerva, cuando bailando con El Jefe?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¿Quién es El Jefe?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¿Con quién se casaba Dedé?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es la hermana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¿Cuyo hermano fue asesinado por su oposición al régimen?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 el apellido de las tres hermanas?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¿Quién tenía otra familia?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¿A quién refiere el etiqueta “La Sobreviviente”?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¿Quién bailó con Trujillo en el Día del Descubrimiento?</w:t>
            </w:r>
          </w:p>
        </w:tc>
      </w:tr>
    </w:tbl>
    <w:p>
      <w:pPr>
        <w:pStyle w:val="WordBankMedium"/>
      </w:pPr>
      <w:r>
        <w:t xml:space="preserve">   Mirabal     </w:t>
      </w:r>
      <w:r>
        <w:t xml:space="preserve">   Trujillo     </w:t>
      </w:r>
      <w:r>
        <w:t xml:space="preserve">   Dedé    </w:t>
      </w:r>
      <w:r>
        <w:t xml:space="preserve">   Patria     </w:t>
      </w:r>
      <w:r>
        <w:t xml:space="preserve">   María Teresa     </w:t>
      </w:r>
      <w:r>
        <w:t xml:space="preserve">   Virgilio Morales    </w:t>
      </w:r>
      <w:r>
        <w:t xml:space="preserve">   Sinita    </w:t>
      </w:r>
      <w:r>
        <w:t xml:space="preserve">   Inmaculada Concepción     </w:t>
      </w:r>
      <w:r>
        <w:t xml:space="preserve">   Minerva    </w:t>
      </w:r>
      <w:r>
        <w:t xml:space="preserve">   Medallas     </w:t>
      </w:r>
      <w:r>
        <w:t xml:space="preserve">   Papá     </w:t>
      </w:r>
      <w:r>
        <w:t xml:space="preserve">   Jaimito    </w:t>
      </w:r>
      <w:r>
        <w:t xml:space="preserve">   Lina Lovaton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Tiempo de las Mariposas  </dc:title>
  <dcterms:created xsi:type="dcterms:W3CDTF">2021-10-11T06:14:58Z</dcterms:created>
  <dcterms:modified xsi:type="dcterms:W3CDTF">2021-10-11T06:14:58Z</dcterms:modified>
</cp:coreProperties>
</file>