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 el avión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excess 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airline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customs officer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flight attendant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customs officer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window (little)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travel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security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aisle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passenger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passenger (m0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pilot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el avión</dc:title>
  <dcterms:created xsi:type="dcterms:W3CDTF">2021-10-11T06:13:58Z</dcterms:created>
  <dcterms:modified xsi:type="dcterms:W3CDTF">2021-10-11T06:13:58Z</dcterms:modified>
</cp:coreProperties>
</file>