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 el cafe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when something is not occupied?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before you eat when you're at a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eat throughout the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spread on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yellow fruit that isn't a lemon?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meal has eggs, bacon, orange juice, and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ingredient in salad?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doesn't eat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what do you drink orange juice?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what do you eat food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cafe</dc:title>
  <dcterms:created xsi:type="dcterms:W3CDTF">2021-10-11T06:13:45Z</dcterms:created>
  <dcterms:modified xsi:type="dcterms:W3CDTF">2021-10-11T06:13:45Z</dcterms:modified>
</cp:coreProperties>
</file>