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consultario:  Unscramble AND Define in English.</w:t>
      </w:r>
    </w:p>
    <w:p>
      <w:pPr>
        <w:pStyle w:val="Questions"/>
      </w:pPr>
      <w:r>
        <w:t xml:space="preserve">1. AL ARAAMCIF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 POASLTIH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 DLASU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AL ABOC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AL ACAZBE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LE ZOAÓCNR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 OEÓMSAGT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EL HSEOU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 DDEO EDL EIP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AL AEIPRN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 OST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DERZAMAAAB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TDONRESUAR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LE TOAISHLP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LA CALIINC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consultario:  Unscramble AND Define in English.</dc:title>
  <dcterms:created xsi:type="dcterms:W3CDTF">2021-10-11T06:15:31Z</dcterms:created>
  <dcterms:modified xsi:type="dcterms:W3CDTF">2021-10-11T06:15:31Z</dcterms:modified>
</cp:coreProperties>
</file>