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 is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is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to speak to the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change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floor is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2021-10-11T06:15:11Z</dcterms:created>
  <dcterms:modified xsi:type="dcterms:W3CDTF">2021-10-11T06:15:11Z</dcterms:modified>
</cp:coreProperties>
</file>