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 el 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acceso para discapacitados    </w:t>
      </w:r>
      <w:r>
        <w:t xml:space="preserve">   aire acondicionado    </w:t>
      </w:r>
      <w:r>
        <w:t xml:space="preserve">   alquiler de biciletas    </w:t>
      </w:r>
      <w:r>
        <w:t xml:space="preserve">   aparcamiento    </w:t>
      </w:r>
      <w:r>
        <w:t xml:space="preserve">   ascensores    </w:t>
      </w:r>
      <w:r>
        <w:t xml:space="preserve">   caja fuerte    </w:t>
      </w:r>
      <w:r>
        <w:t xml:space="preserve">   calefacción    </w:t>
      </w:r>
      <w:r>
        <w:t xml:space="preserve">   centro de belleza    </w:t>
      </w:r>
      <w:r>
        <w:t xml:space="preserve">   centro de equitación    </w:t>
      </w:r>
      <w:r>
        <w:t xml:space="preserve">   conexión wifi e internet    </w:t>
      </w:r>
      <w:r>
        <w:t xml:space="preserve">   gimnasio    </w:t>
      </w:r>
      <w:r>
        <w:t xml:space="preserve">   parque infantil    </w:t>
      </w:r>
      <w:r>
        <w:t xml:space="preserve">   piscina climatizada    </w:t>
      </w:r>
      <w:r>
        <w:t xml:space="preserve">   playa privada    </w:t>
      </w:r>
      <w:r>
        <w:t xml:space="preserve">   restaurante    </w:t>
      </w:r>
      <w:r>
        <w:t xml:space="preserve">   salida de emergenica    </w:t>
      </w:r>
      <w:r>
        <w:t xml:space="preserve">   salón de eventos    </w:t>
      </w:r>
      <w:r>
        <w:t xml:space="preserve">   se admiten mascotas    </w:t>
      </w:r>
      <w:r>
        <w:t xml:space="preserve">   tienda de regalos    </w:t>
      </w:r>
      <w:r>
        <w:t xml:space="preserve">   tintorería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hotel</dc:title>
  <dcterms:created xsi:type="dcterms:W3CDTF">2021-10-11T06:14:39Z</dcterms:created>
  <dcterms:modified xsi:type="dcterms:W3CDTF">2021-10-11T06:14:39Z</dcterms:modified>
</cp:coreProperties>
</file>