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mercado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Mona Lisa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Hice uno___ en la clase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pulseras son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vendedores están vendiendo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Necesitas___ para hacer un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Cerámica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Tenemos un nacimiento (birth)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collar es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falda es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aretes son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metal muy fino es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vestido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botas están hechas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manera muy simpática decir "de nada"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necesitas pasar rápidamente , ¿Qué puedes decir?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es muy importe para joyas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mercado</dc:title>
  <dcterms:created xsi:type="dcterms:W3CDTF">2021-10-11T06:13:47Z</dcterms:created>
  <dcterms:modified xsi:type="dcterms:W3CDTF">2021-10-11T06:13:47Z</dcterms:modified>
</cp:coreProperties>
</file>