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el mercado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frutas redondas del color anaranjado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verduras redondas y vienen de una variedad de colores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fruta tropical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Tipo de pescado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verduras; a veces son picantes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 vende mermelada, jalea, y mayonesa en este aparato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 verduras elongadas verdes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 vende agua en este aparato mucho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fruta pequeña; probablemente no comes solo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aparato de metal en que se puede comprar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verduras elongadas anaranjadas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frutas rojas, verdes, o amarillas; su temporada es el otoño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Dónde se compra una variedad de comida fresca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verduras verdes, pequeños, y redondos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opuesto de 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llaman bananas, bananos, guiñeos también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opuesto de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una verdura amarilla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carne más popular del Día de Acción de Gracias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mercado</dc:title>
  <dcterms:created xsi:type="dcterms:W3CDTF">2021-10-11T06:15:09Z</dcterms:created>
  <dcterms:modified xsi:type="dcterms:W3CDTF">2021-10-11T06:15:09Z</dcterms:modified>
</cp:coreProperties>
</file>