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 el mundo del deporte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mejor tener una buena montura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tiene sentido correr, hay que partir a punto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Siete jugadores son suficientes para formar un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deporte el más visto en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mejor ser grande para jugar allí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 Magnus es el fundador de este deporte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el deporte de Robin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hay que tener miedo de mojarse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Desde hace años, el campeón es imbatible en tierra batida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versatilidad es de rigor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Normalmente el balón es redondo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Martin Fourcade lo descubrió a través de los medios de comunicación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mundo del deporte</dc:title>
  <dcterms:created xsi:type="dcterms:W3CDTF">2021-10-11T06:15:18Z</dcterms:created>
  <dcterms:modified xsi:type="dcterms:W3CDTF">2021-10-11T06:15:18Z</dcterms:modified>
</cp:coreProperties>
</file>