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 el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 servilleta    </w:t>
      </w:r>
      <w:r>
        <w:t xml:space="preserve">   La cuchara    </w:t>
      </w:r>
      <w:r>
        <w:t xml:space="preserve">   El chucillo    </w:t>
      </w:r>
      <w:r>
        <w:t xml:space="preserve">   El plato    </w:t>
      </w:r>
      <w:r>
        <w:t xml:space="preserve">   La taza    </w:t>
      </w:r>
      <w:r>
        <w:t xml:space="preserve">   La cuenta    </w:t>
      </w:r>
      <w:r>
        <w:t xml:space="preserve">   El camarero    </w:t>
      </w:r>
      <w:r>
        <w:t xml:space="preserve">   La mesa    </w:t>
      </w:r>
      <w:r>
        <w:t xml:space="preserve">   La paella    </w:t>
      </w:r>
      <w:r>
        <w:t xml:space="preserve">   A termino medio    </w:t>
      </w:r>
      <w:r>
        <w:t xml:space="preserve">   El vinagre    </w:t>
      </w:r>
      <w:r>
        <w:t xml:space="preserve">   La sal    </w:t>
      </w:r>
      <w:r>
        <w:t xml:space="preserve">   Las almejas    </w:t>
      </w:r>
      <w:r>
        <w:t xml:space="preserve">   El cordero    </w:t>
      </w:r>
      <w:r>
        <w:t xml:space="preserve">   El biftec    </w:t>
      </w:r>
      <w:r>
        <w:t xml:space="preserve">   El aceite    </w:t>
      </w:r>
      <w:r>
        <w:t xml:space="preserve">   Los comestibles    </w:t>
      </w:r>
      <w:r>
        <w:t xml:space="preserve">   El mantel    </w:t>
      </w:r>
      <w:r>
        <w:t xml:space="preserve">   La cucharita    </w:t>
      </w:r>
      <w:r>
        <w:t xml:space="preserve">   El tenedor    </w:t>
      </w:r>
      <w:r>
        <w:t xml:space="preserve">   El platillo    </w:t>
      </w:r>
      <w:r>
        <w:t xml:space="preserve">   La propina    </w:t>
      </w:r>
      <w:r>
        <w:t xml:space="preserve">   El menu    </w:t>
      </w:r>
      <w:r>
        <w:t xml:space="preserve">   El mesero    </w:t>
      </w:r>
      <w:r>
        <w:t xml:space="preserve">   El restaurante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restaurante</dc:title>
  <dcterms:created xsi:type="dcterms:W3CDTF">2021-10-11T06:14:45Z</dcterms:created>
  <dcterms:modified xsi:type="dcterms:W3CDTF">2021-10-11T06:14:45Z</dcterms:modified>
</cp:coreProperties>
</file>