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 el restaurante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tablecloth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spoon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pay the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menu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 top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knife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ask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salt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el restaurante</dc:title>
  <dcterms:created xsi:type="dcterms:W3CDTF">2021-10-11T06:15:25Z</dcterms:created>
  <dcterms:modified xsi:type="dcterms:W3CDTF">2021-10-11T06:15:25Z</dcterms:modified>
</cp:coreProperties>
</file>