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polvo picante y de sabor caliente preparado a partir de granos de pimienta secos y molidos utilizados para agregar sabor a sus alimentos (pepper)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implemento que consiste en un recipiente pequeño, poco profundo, ovalado o redondo, en un mango largo, que se usa para comer, revolver y servir alimentos (spoon)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líquido de sabor agrio utilizado para agregar sabor a su comida (vinegar)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gran crustáceo marino con cuerpo cilíndrico (lobster)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bivalvo marino comestible de la familia Mytilidae y una almeja de agua dulce de la familia Unionidae (mussels)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salsa amarilla que puedes poner en tu comida para agregar sabor (oil)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comida que proviene de un cerdo (pork chop)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molusco bivalvo marino con conchas de igual tamaño (clams)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instrumento compuesto por una cuchilla fijada en un mango, usada para cortar o como un arma (knife)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comida que proviene de una vaca (beef)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comida que proviene de una oveja joven (lamb)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sustancia cristalina blanca que agrega sabor a su comida (salt)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pequeña cuchara usada típicamente para agregar azúcar y revolver bebidas calientes o para comer algunas comidas blandas (teaspoon)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implemento con dos o más puntas utilizadas para levantar alimentos a la boca o sostenerlos al cortar (fork)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persona que te entrega tu comida (waiter)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restaurante</dc:title>
  <dcterms:created xsi:type="dcterms:W3CDTF">2021-10-11T06:14:20Z</dcterms:created>
  <dcterms:modified xsi:type="dcterms:W3CDTF">2021-10-11T06:14:20Z</dcterms:modified>
</cp:coreProperties>
</file>