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"En el restaurante"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casi crudo    </w:t>
      </w:r>
      <w:r>
        <w:t xml:space="preserve">    seguir     </w:t>
      </w:r>
      <w:r>
        <w:t xml:space="preserve">    freír     </w:t>
      </w:r>
      <w:r>
        <w:t xml:space="preserve">   repetir     </w:t>
      </w:r>
      <w:r>
        <w:t xml:space="preserve">    los mariscos    </w:t>
      </w:r>
      <w:r>
        <w:t xml:space="preserve">   el cordero     </w:t>
      </w:r>
      <w:r>
        <w:t xml:space="preserve">    la servilleta    </w:t>
      </w:r>
      <w:r>
        <w:t xml:space="preserve">    el mantel     </w:t>
      </w:r>
      <w:r>
        <w:t xml:space="preserve">    la cuchara     </w:t>
      </w:r>
      <w:r>
        <w:t xml:space="preserve">    la cucharita     </w:t>
      </w:r>
      <w:r>
        <w:t xml:space="preserve">    el cuchillo     </w:t>
      </w:r>
      <w:r>
        <w:t xml:space="preserve">   el tenedor     </w:t>
      </w:r>
      <w:r>
        <w:t xml:space="preserve">    el plato    </w:t>
      </w:r>
      <w:r>
        <w:t xml:space="preserve">    el platillo     </w:t>
      </w:r>
      <w:r>
        <w:t xml:space="preserve">    la taza     </w:t>
      </w:r>
      <w:r>
        <w:t xml:space="preserve">    la cuenta     </w:t>
      </w:r>
      <w:r>
        <w:t xml:space="preserve">   el menú    </w:t>
      </w:r>
      <w:r>
        <w:t xml:space="preserve">   los comestibles    </w:t>
      </w:r>
      <w:r>
        <w:t xml:space="preserve">   el mesero    </w:t>
      </w:r>
      <w:r>
        <w:t xml:space="preserve">   los mejillones    </w:t>
      </w:r>
      <w:r>
        <w:t xml:space="preserve">   Me muero de hambre    </w:t>
      </w:r>
      <w:r>
        <w:t xml:space="preserve">   dejar una propina    </w:t>
      </w:r>
      <w:r>
        <w:t xml:space="preserve">   a término medio    </w:t>
      </w:r>
      <w:r>
        <w:t xml:space="preserve">   la langosta    </w:t>
      </w:r>
      <w:r>
        <w:t xml:space="preserve">   el restaurante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"En el restaurante"</dc:title>
  <dcterms:created xsi:type="dcterms:W3CDTF">2021-10-10T23:50:45Z</dcterms:created>
  <dcterms:modified xsi:type="dcterms:W3CDTF">2021-10-10T23:50:45Z</dcterms:modified>
</cp:coreProperties>
</file>