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 famille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aliment    </w:t>
      </w:r>
      <w:r>
        <w:t xml:space="preserve">   alimentaire    </w:t>
      </w:r>
      <w:r>
        <w:t xml:space="preserve">   asperges    </w:t>
      </w:r>
      <w:r>
        <w:t xml:space="preserve">   autoritaire    </w:t>
      </w:r>
      <w:r>
        <w:t xml:space="preserve">   bio    </w:t>
      </w:r>
      <w:r>
        <w:t xml:space="preserve">   caractere    </w:t>
      </w:r>
      <w:r>
        <w:t xml:space="preserve">   citron    </w:t>
      </w:r>
      <w:r>
        <w:t xml:space="preserve">   conservateur    </w:t>
      </w:r>
      <w:r>
        <w:t xml:space="preserve">   demenager    </w:t>
      </w:r>
      <w:r>
        <w:t xml:space="preserve">   desole    </w:t>
      </w:r>
      <w:r>
        <w:t xml:space="preserve">   egoiste    </w:t>
      </w:r>
      <w:r>
        <w:t xml:space="preserve">   elever    </w:t>
      </w:r>
      <w:r>
        <w:t xml:space="preserve">   enfance    </w:t>
      </w:r>
      <w:r>
        <w:t xml:space="preserve">   epinards    </w:t>
      </w:r>
      <w:r>
        <w:t xml:space="preserve">   epoux    </w:t>
      </w:r>
      <w:r>
        <w:t xml:space="preserve">   exigeant    </w:t>
      </w:r>
      <w:r>
        <w:t xml:space="preserve">   fromagerie    </w:t>
      </w:r>
      <w:r>
        <w:t xml:space="preserve">   gater    </w:t>
      </w:r>
      <w:r>
        <w:t xml:space="preserve">   gronder    </w:t>
      </w:r>
      <w:r>
        <w:t xml:space="preserve">   heriter    </w:t>
      </w:r>
      <w:r>
        <w:t xml:space="preserve">   hypermarche    </w:t>
      </w:r>
      <w:r>
        <w:t xml:space="preserve">   insupportable    </w:t>
      </w:r>
      <w:r>
        <w:t xml:space="preserve">   jeunesse    </w:t>
      </w:r>
      <w:r>
        <w:t xml:space="preserve">   jumelles    </w:t>
      </w:r>
      <w:r>
        <w:t xml:space="preserve">   mari    </w:t>
      </w:r>
      <w:r>
        <w:t xml:space="preserve">   mort    </w:t>
      </w:r>
      <w:r>
        <w:t xml:space="preserve">   naissance    </w:t>
      </w:r>
      <w:r>
        <w:t xml:space="preserve">   neveu    </w:t>
      </w:r>
      <w:r>
        <w:t xml:space="preserve">   niece    </w:t>
      </w:r>
      <w:r>
        <w:t xml:space="preserve">   parente    </w:t>
      </w:r>
      <w:r>
        <w:t xml:space="preserve">   patrie    </w:t>
      </w:r>
      <w:r>
        <w:t xml:space="preserve">   punir    </w:t>
      </w:r>
      <w:r>
        <w:t xml:space="preserve">   racine    </w:t>
      </w:r>
      <w:r>
        <w:t xml:space="preserve">   raisin    </w:t>
      </w:r>
      <w:r>
        <w:t xml:space="preserve">   rapport    </w:t>
      </w:r>
      <w:r>
        <w:t xml:space="preserve">   rebelle    </w:t>
      </w:r>
      <w:r>
        <w:t xml:space="preserve">   regretter    </w:t>
      </w:r>
      <w:r>
        <w:t xml:space="preserve">   remercier    </w:t>
      </w:r>
      <w:r>
        <w:t xml:space="preserve">   respecter    </w:t>
      </w:r>
      <w:r>
        <w:t xml:space="preserve">   ressembler    </w:t>
      </w:r>
      <w:r>
        <w:t xml:space="preserve">   saumon    </w:t>
      </w:r>
      <w:r>
        <w:t xml:space="preserve">   soumis    </w:t>
      </w:r>
      <w:r>
        <w:t xml:space="preserve">   strict    </w:t>
      </w:r>
      <w:r>
        <w:t xml:space="preserve">   surmonter    </w:t>
      </w:r>
      <w:r>
        <w:t xml:space="preserve">   surnom    </w:t>
      </w:r>
      <w:r>
        <w:t xml:space="preserve">   survivre    </w:t>
      </w:r>
      <w:r>
        <w:t xml:space="preserve">   vieillesse    </w:t>
      </w:r>
      <w:r>
        <w:t xml:space="preserve">   volaille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famille</dc:title>
  <dcterms:created xsi:type="dcterms:W3CDTF">2021-10-11T06:13:57Z</dcterms:created>
  <dcterms:modified xsi:type="dcterms:W3CDTF">2021-10-11T06:13:57Z</dcterms:modified>
</cp:coreProperties>
</file>