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réprimander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 qui ne pense qu'à elle-même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générosité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âge adulte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changer de résidence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époux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avoir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plaindre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poulet, par exemple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châtier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épouse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famille</dc:title>
  <dcterms:created xsi:type="dcterms:W3CDTF">2021-10-11T06:14:00Z</dcterms:created>
  <dcterms:modified xsi:type="dcterms:W3CDTF">2021-10-11T06:14:00Z</dcterms:modified>
</cp:coreProperties>
</file>