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Casa y Las Direcciones y Lugares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sinagoga    </w:t>
      </w:r>
      <w:r>
        <w:t xml:space="preserve">   la piramide    </w:t>
      </w:r>
      <w:r>
        <w:t xml:space="preserve">   el mezquita    </w:t>
      </w:r>
      <w:r>
        <w:t xml:space="preserve">   la muralla    </w:t>
      </w:r>
      <w:r>
        <w:t xml:space="preserve">   el palacio    </w:t>
      </w:r>
      <w:r>
        <w:t xml:space="preserve">   el museo    </w:t>
      </w:r>
      <w:r>
        <w:t xml:space="preserve">   el consulado    </w:t>
      </w:r>
      <w:r>
        <w:t xml:space="preserve">   el templo    </w:t>
      </w:r>
      <w:r>
        <w:t xml:space="preserve">   las ruinas    </w:t>
      </w:r>
      <w:r>
        <w:t xml:space="preserve">   la catedral    </w:t>
      </w:r>
      <w:r>
        <w:t xml:space="preserve">   subir    </w:t>
      </w:r>
      <w:r>
        <w:t xml:space="preserve">   ascensor    </w:t>
      </w:r>
      <w:r>
        <w:t xml:space="preserve">   estacionamiento    </w:t>
      </w:r>
      <w:r>
        <w:t xml:space="preserve">   el semaforo    </w:t>
      </w:r>
      <w:r>
        <w:t xml:space="preserve">   tomen    </w:t>
      </w:r>
      <w:r>
        <w:t xml:space="preserve">   crucen    </w:t>
      </w:r>
      <w:r>
        <w:t xml:space="preserve">   la entrada    </w:t>
      </w:r>
      <w:r>
        <w:t xml:space="preserve">   caminar    </w:t>
      </w:r>
      <w:r>
        <w:t xml:space="preserve">   esquina    </w:t>
      </w:r>
      <w:r>
        <w:t xml:space="preserve">   cuadras    </w:t>
      </w:r>
      <w:r>
        <w:t xml:space="preserve">   bajen    </w:t>
      </w:r>
      <w:r>
        <w:t xml:space="preserve">   la moneda    </w:t>
      </w:r>
      <w:r>
        <w:t xml:space="preserve">   el billete    </w:t>
      </w:r>
      <w:r>
        <w:t xml:space="preserve">   sacar    </w:t>
      </w:r>
      <w:r>
        <w:t xml:space="preserve">   la firma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Casa y Las Direcciones y Lugares </dc:title>
  <dcterms:created xsi:type="dcterms:W3CDTF">2021-10-11T06:14:21Z</dcterms:created>
  <dcterms:modified xsi:type="dcterms:W3CDTF">2021-10-11T06:14:21Z</dcterms:modified>
</cp:coreProperties>
</file>