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para comprar comestibles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para conseguir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que almacena su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lugar para hacer un corte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entrega 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contrario del norte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lugar para comprar pescado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del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lugar para comprar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para lavar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para comprar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para conseguir pasteles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para comprar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viene en 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va en una carta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2021-10-11T06:14:54Z</dcterms:created>
  <dcterms:modified xsi:type="dcterms:W3CDTF">2021-10-11T06:14:54Z</dcterms:modified>
</cp:coreProperties>
</file>