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emergency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parking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get off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stand (newspaper)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square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embacy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internet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pedestrian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</dc:title>
  <dcterms:created xsi:type="dcterms:W3CDTF">2021-10-11T06:14:14Z</dcterms:created>
  <dcterms:modified xsi:type="dcterms:W3CDTF">2021-10-11T06:14:14Z</dcterms:modified>
</cp:coreProperties>
</file>