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En la Ciudad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baggage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parking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church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until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corner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intersection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pedestrians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pass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route of travel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subway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building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get off (the bus)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court 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ticket booth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go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stop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meet up with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boat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post office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 la Ciudad</dc:title>
  <dcterms:created xsi:type="dcterms:W3CDTF">2021-10-11T06:14:28Z</dcterms:created>
  <dcterms:modified xsi:type="dcterms:W3CDTF">2021-10-11T06:14:28Z</dcterms:modified>
</cp:coreProperties>
</file>