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 la Ciudad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lavanderia    </w:t>
      </w:r>
      <w:r>
        <w:t xml:space="preserve">   zapateria    </w:t>
      </w:r>
      <w:r>
        <w:t xml:space="preserve">   carniceria    </w:t>
      </w:r>
      <w:r>
        <w:t xml:space="preserve">   panaderia    </w:t>
      </w:r>
      <w:r>
        <w:t xml:space="preserve">   joyeria    </w:t>
      </w:r>
      <w:r>
        <w:t xml:space="preserve">   supermercado    </w:t>
      </w:r>
      <w:r>
        <w:t xml:space="preserve">   banco    </w:t>
      </w:r>
      <w:r>
        <w:t xml:space="preserve">   efectivo    </w:t>
      </w:r>
      <w:r>
        <w:t xml:space="preserve">   llenar    </w:t>
      </w:r>
      <w:r>
        <w:t xml:space="preserve">   firmar    </w:t>
      </w:r>
      <w:r>
        <w:t xml:space="preserve">   depositar    </w:t>
      </w:r>
      <w:r>
        <w:t xml:space="preserve">   cobrar    </w:t>
      </w:r>
      <w:r>
        <w:t xml:space="preserve">   ahorrar    </w:t>
      </w:r>
      <w:r>
        <w:t xml:space="preserve">   cheque    </w:t>
      </w:r>
      <w:r>
        <w:t xml:space="preserve">   quedar    </w:t>
      </w:r>
      <w:r>
        <w:t xml:space="preserve">   doblar    </w:t>
      </w:r>
      <w:r>
        <w:t xml:space="preserve">   cruzar    </w:t>
      </w:r>
      <w:r>
        <w:t xml:space="preserve">   hacia    </w:t>
      </w:r>
      <w:r>
        <w:t xml:space="preserve">   derecho    </w:t>
      </w:r>
      <w:r>
        <w:t xml:space="preserve">   estacionamiento    </w:t>
      </w:r>
      <w:r>
        <w:t xml:space="preserve">   esquina    </w:t>
      </w:r>
      <w:r>
        <w:t xml:space="preserve">   dirreccion    </w:t>
      </w:r>
      <w:r>
        <w:t xml:space="preserve">   cuadra    </w:t>
      </w:r>
      <w:r>
        <w:t xml:space="preserve">   pescaderia    </w:t>
      </w:r>
      <w:r>
        <w:t xml:space="preserve">   pasteleria    </w:t>
      </w:r>
      <w:r>
        <w:t xml:space="preserve">   heladeria    </w:t>
      </w:r>
      <w:r>
        <w:t xml:space="preserve">   fruteria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Ciudad Word Search</dc:title>
  <dcterms:created xsi:type="dcterms:W3CDTF">2021-10-11T06:14:51Z</dcterms:created>
  <dcterms:modified xsi:type="dcterms:W3CDTF">2021-10-11T06:14:51Z</dcterms:modified>
</cp:coreProperties>
</file>