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 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gomma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sweets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regla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chair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libro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mochlla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rubber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pizzara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computer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mesa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ruler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silla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profesora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Lapiz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lady teacher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boligrafo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student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 tijeras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estudiante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pencil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computadora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backpack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caramelos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scissors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Clase</dc:title>
  <dcterms:created xsi:type="dcterms:W3CDTF">2021-10-11T06:15:05Z</dcterms:created>
  <dcterms:modified xsi:type="dcterms:W3CDTF">2021-10-11T06:15:05Z</dcterms:modified>
</cp:coreProperties>
</file>