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estudiante    </w:t>
      </w:r>
      <w:r>
        <w:t xml:space="preserve">   trimestre    </w:t>
      </w:r>
      <w:r>
        <w:t xml:space="preserve">   tiza    </w:t>
      </w:r>
      <w:r>
        <w:t xml:space="preserve">   clase    </w:t>
      </w:r>
      <w:r>
        <w:t xml:space="preserve">   geografia    </w:t>
      </w:r>
      <w:r>
        <w:t xml:space="preserve">   pizzara    </w:t>
      </w:r>
      <w:r>
        <w:t xml:space="preserve">   materias    </w:t>
      </w:r>
      <w:r>
        <w:t xml:space="preserve">   horario    </w:t>
      </w:r>
      <w:r>
        <w:t xml:space="preserve">   semestre    </w:t>
      </w:r>
      <w:r>
        <w:t xml:space="preserve">   examen    </w:t>
      </w:r>
      <w:r>
        <w:t xml:space="preserve">   estadio    </w:t>
      </w:r>
      <w:r>
        <w:t xml:space="preserve">   casa    </w:t>
      </w:r>
      <w:r>
        <w:t xml:space="preserve">   puerta    </w:t>
      </w:r>
      <w:r>
        <w:t xml:space="preserve">   ventana    </w:t>
      </w:r>
      <w:r>
        <w:t xml:space="preserve">   mesa    </w:t>
      </w:r>
      <w:r>
        <w:t xml:space="preserve">   pluma    </w:t>
      </w:r>
      <w:r>
        <w:t xml:space="preserve">   lapiz    </w:t>
      </w:r>
      <w:r>
        <w:t xml:space="preserve">   biblioteca    </w:t>
      </w:r>
      <w:r>
        <w:t xml:space="preserve">   libreria    </w:t>
      </w:r>
      <w:r>
        <w:t xml:space="preserve">   papelera    </w:t>
      </w:r>
      <w:r>
        <w:t xml:space="preserve">   papel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2021-10-11T06:15:18Z</dcterms:created>
  <dcterms:modified xsi:type="dcterms:W3CDTF">2021-10-11T06:15:18Z</dcterms:modified>
</cp:coreProperties>
</file>