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 alfabeto    </w:t>
      </w:r>
      <w:r>
        <w:t xml:space="preserve">   la profesora    </w:t>
      </w:r>
      <w:r>
        <w:t xml:space="preserve">   el libro    </w:t>
      </w:r>
      <w:r>
        <w:t xml:space="preserve">   el escritorio    </w:t>
      </w:r>
      <w:r>
        <w:t xml:space="preserve">   el pupitre    </w:t>
      </w:r>
      <w:r>
        <w:t xml:space="preserve">   la carpeta    </w:t>
      </w:r>
      <w:r>
        <w:t xml:space="preserve">   el estudiante    </w:t>
      </w:r>
      <w:r>
        <w:t xml:space="preserve">   la computadora    </w:t>
      </w:r>
      <w:r>
        <w:t xml:space="preserve">   los lápices    </w:t>
      </w:r>
      <w:r>
        <w:t xml:space="preserve">   el calendario    </w:t>
      </w:r>
      <w:r>
        <w:t xml:space="preserve">   el mapa    </w:t>
      </w:r>
      <w:r>
        <w:t xml:space="preserve">   la ventana    </w:t>
      </w:r>
      <w:r>
        <w:t xml:space="preserve">   la lámpara    </w:t>
      </w:r>
      <w:r>
        <w:t xml:space="preserve">   la cartelera    </w:t>
      </w:r>
      <w:r>
        <w:t xml:space="preserve">   el piso    </w:t>
      </w:r>
      <w:r>
        <w:t xml:space="preserve">   el bolígrafo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Clase</dc:title>
  <dcterms:created xsi:type="dcterms:W3CDTF">2021-10-11T06:15:42Z</dcterms:created>
  <dcterms:modified xsi:type="dcterms:W3CDTF">2021-10-11T06:15:42Z</dcterms:modified>
</cp:coreProperties>
</file>