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slowly,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...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Choose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do you spell?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 you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Close your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Take out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Ask another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Chose the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 if it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Answer the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with another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Raise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the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your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have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in a group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 if it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spelled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Please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2021-10-11T06:14:17Z</dcterms:created>
  <dcterms:modified xsi:type="dcterms:W3CDTF">2021-10-11T06:14:17Z</dcterms:modified>
</cp:coreProperties>
</file>