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p>
      <w:pPr>
        <w:pStyle w:val="Questions"/>
      </w:pPr>
      <w:r>
        <w:t xml:space="preserve">1. ES CDEI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RABNA LOS ISRBLO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AOPEMCTL AL ACNVISCOONER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EINNTE TUGAPESRN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ON 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EINRECR OLS ILSROB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CRBEESI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QEU UIQREE ICRDE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UCCEASH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AUPNTLGERE A ORTO TAUISNDEET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DVDERA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XLEICAP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IENSETSEN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SAM CPEISODA RPO AROVF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OEEMSDCNRP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ATBARJA EN NU PORUG ED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Se dice    </w:t>
      </w:r>
      <w:r>
        <w:t xml:space="preserve">   abran los libros    </w:t>
      </w:r>
      <w:r>
        <w:t xml:space="preserve">   completa la conversacion    </w:t>
      </w:r>
      <w:r>
        <w:t xml:space="preserve">   tienen preguntas    </w:t>
      </w:r>
      <w:r>
        <w:t xml:space="preserve">   no se    </w:t>
      </w:r>
      <w:r>
        <w:t xml:space="preserve">   cierren los libros    </w:t>
      </w:r>
      <w:r>
        <w:t xml:space="preserve">   escribe    </w:t>
      </w:r>
      <w:r>
        <w:t xml:space="preserve">   que quiere decir    </w:t>
      </w:r>
      <w:r>
        <w:t xml:space="preserve">   escucha    </w:t>
      </w:r>
      <w:r>
        <w:t xml:space="preserve">   preguntale a otro estudiante    </w:t>
      </w:r>
      <w:r>
        <w:t xml:space="preserve">   verdad    </w:t>
      </w:r>
      <w:r>
        <w:t xml:space="preserve">   explica    </w:t>
      </w:r>
      <w:r>
        <w:t xml:space="preserve">   sientense    </w:t>
      </w:r>
      <w:r>
        <w:t xml:space="preserve">   mas despacio por favor    </w:t>
      </w:r>
      <w:r>
        <w:t xml:space="preserve">   comprendes    </w:t>
      </w:r>
      <w:r>
        <w:t xml:space="preserve">   trabaja en un grupo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2021-10-11T06:14:47Z</dcterms:created>
  <dcterms:modified xsi:type="dcterms:W3CDTF">2021-10-11T06:14:47Z</dcterms:modified>
</cp:coreProperties>
</file>