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la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preguntale a otro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Abran los libros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Completa la conversacion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Escucha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Cierren los libros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Repitan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Sientensen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 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Clase</dc:title>
  <dcterms:created xsi:type="dcterms:W3CDTF">2021-10-11T06:14:49Z</dcterms:created>
  <dcterms:modified xsi:type="dcterms:W3CDTF">2021-10-11T06:14:49Z</dcterms:modified>
</cp:coreProperties>
</file>