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 y Presentaciones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student(male/female)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your name(informal)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write...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professor(male/female)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 call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again please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your name(formal)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does___mean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 y Presentaciones</dc:title>
  <dcterms:created xsi:type="dcterms:W3CDTF">2021-10-11T06:15:41Z</dcterms:created>
  <dcterms:modified xsi:type="dcterms:W3CDTF">2021-10-11T06:15:41Z</dcterms:modified>
</cp:coreProperties>
</file>