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la Escuela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regular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delighted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thanks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nice to meet you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likewise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morning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Escuela</dc:title>
  <dcterms:created xsi:type="dcterms:W3CDTF">2021-10-11T06:15:04Z</dcterms:created>
  <dcterms:modified xsi:type="dcterms:W3CDTF">2021-10-11T06:15:04Z</dcterms:modified>
</cp:coreProperties>
</file>