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cafe</w:t>
      </w:r>
    </w:p>
    <w:p>
      <w:pPr>
        <w:pStyle w:val="Questions"/>
      </w:pPr>
      <w:r>
        <w:t xml:space="preserve">1. UAN SAPO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 NMOAJ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APPSA FISRTA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AUN MHASAEGRUBU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UAN CAOL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 OSQUE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NAU IRALLOTT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ANU SNALAAED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NAU MOILADAN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UN ALEOHD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cafe</dc:title>
  <dcterms:created xsi:type="dcterms:W3CDTF">2021-10-11T06:15:07Z</dcterms:created>
  <dcterms:modified xsi:type="dcterms:W3CDTF">2021-10-11T06:15:07Z</dcterms:modified>
</cp:coreProperties>
</file>