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la casa/ In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 tub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swimming 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dinnig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bedroom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living rooms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kitchen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bathroom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casa/ In the house</dc:title>
  <dcterms:created xsi:type="dcterms:W3CDTF">2021-10-11T06:15:37Z</dcterms:created>
  <dcterms:modified xsi:type="dcterms:W3CDTF">2021-10-11T06:15:37Z</dcterms:modified>
</cp:coreProperties>
</file>