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sports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square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cinema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2021-10-11T06:15:30Z</dcterms:created>
  <dcterms:modified xsi:type="dcterms:W3CDTF">2021-10-11T06:15:30Z</dcterms:modified>
</cp:coreProperties>
</file>