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manejar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dónde espera el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dos calles se reúnen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estatua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dobla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dinero que deja en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 cuesta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tren subterráneo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dónde duerme la Nela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antónimo de ancho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nombre escrito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recibes después de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mismo como 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dónde andan los peatones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parar el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antónimo de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tienes que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rojo,verde,amarillo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2021-10-11T06:14:38Z</dcterms:created>
  <dcterms:modified xsi:type="dcterms:W3CDTF">2021-10-11T06:14:38Z</dcterms:modified>
</cp:coreProperties>
</file>