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ESTACIÓN DE AUTOBUSES    </w:t>
      </w:r>
      <w:r>
        <w:t xml:space="preserve">   CENTRO COMERCIAL    </w:t>
      </w:r>
      <w:r>
        <w:t xml:space="preserve">   ESTADIO    </w:t>
      </w:r>
      <w:r>
        <w:t xml:space="preserve">   PISCINA    </w:t>
      </w:r>
      <w:r>
        <w:t xml:space="preserve">   PLAYA    </w:t>
      </w:r>
      <w:r>
        <w:t xml:space="preserve">   PLAZA    </w:t>
      </w:r>
      <w:r>
        <w:t xml:space="preserve">   ESTACIÓN DE TRENES    </w:t>
      </w:r>
      <w:r>
        <w:t xml:space="preserve">   HOSPITAL    </w:t>
      </w:r>
      <w:r>
        <w:t xml:space="preserve">   CASTILLO    </w:t>
      </w:r>
      <w:r>
        <w:t xml:space="preserve">   MUSEO    </w:t>
      </w:r>
      <w:r>
        <w:t xml:space="preserve">   POLIDEPORTIVO    </w:t>
      </w:r>
      <w:r>
        <w:t xml:space="preserve">   MERCADO    </w:t>
      </w:r>
      <w:r>
        <w:t xml:space="preserve">   PARQUE    </w:t>
      </w:r>
      <w:r>
        <w:t xml:space="preserve">   CINE    </w:t>
      </w:r>
      <w:r>
        <w:t xml:space="preserve">   TIENDA    </w:t>
      </w:r>
      <w:r>
        <w:t xml:space="preserve">   PLAZA DE TOROS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2021-10-11T06:14:40Z</dcterms:created>
  <dcterms:modified xsi:type="dcterms:W3CDTF">2021-10-11T06:14:40Z</dcterms:modified>
</cp:coreProperties>
</file>