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clase/El horario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horario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enseñar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calculadora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diccionario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almuerzo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aburrido,a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difícil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fácil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clase/El horario</dc:title>
  <dcterms:created xsi:type="dcterms:W3CDTF">2021-10-11T06:14:57Z</dcterms:created>
  <dcterms:modified xsi:type="dcterms:W3CDTF">2021-10-11T06:14:57Z</dcterms:modified>
</cp:coreProperties>
</file>