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 la clase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reloj    </w:t>
      </w:r>
      <w:r>
        <w:t xml:space="preserve">   borrador    </w:t>
      </w:r>
      <w:r>
        <w:t xml:space="preserve">   cafetería    </w:t>
      </w:r>
      <w:r>
        <w:t xml:space="preserve">   calculadora    </w:t>
      </w:r>
      <w:r>
        <w:t xml:space="preserve">   curso    </w:t>
      </w:r>
      <w:r>
        <w:t xml:space="preserve">   escritorio    </w:t>
      </w:r>
      <w:r>
        <w:t xml:space="preserve">   estadio    </w:t>
      </w:r>
      <w:r>
        <w:t xml:space="preserve">   estudiante    </w:t>
      </w:r>
      <w:r>
        <w:t xml:space="preserve">   examen    </w:t>
      </w:r>
      <w:r>
        <w:t xml:space="preserve">   laboratorio    </w:t>
      </w:r>
      <w:r>
        <w:t xml:space="preserve">   librería    </w:t>
      </w:r>
      <w:r>
        <w:t xml:space="preserve">   materia    </w:t>
      </w:r>
      <w:r>
        <w:t xml:space="preserve">   mochila    </w:t>
      </w:r>
      <w:r>
        <w:t xml:space="preserve">   profesora    </w:t>
      </w:r>
      <w:r>
        <w:t xml:space="preserve">   semestre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la clase</dc:title>
  <dcterms:created xsi:type="dcterms:W3CDTF">2021-10-11T06:15:26Z</dcterms:created>
  <dcterms:modified xsi:type="dcterms:W3CDTF">2021-10-11T06:15:26Z</dcterms:modified>
</cp:coreProperties>
</file>