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la clase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escribe    </w:t>
      </w:r>
      <w:r>
        <w:t xml:space="preserve">   subraya    </w:t>
      </w:r>
      <w:r>
        <w:t xml:space="preserve">   silencio    </w:t>
      </w:r>
      <w:r>
        <w:t xml:space="preserve">   tira    </w:t>
      </w:r>
      <w:r>
        <w:t xml:space="preserve">   mira    </w:t>
      </w:r>
      <w:r>
        <w:t xml:space="preserve">   escucha    </w:t>
      </w:r>
      <w:r>
        <w:t xml:space="preserve">   levantate    </w:t>
      </w:r>
      <w:r>
        <w:t xml:space="preserve">   sientate    </w:t>
      </w:r>
      <w:r>
        <w:t xml:space="preserve">   trabaja    </w:t>
      </w:r>
      <w:r>
        <w:t xml:space="preserve">   cerra    </w:t>
      </w:r>
      <w:r>
        <w:t xml:space="preserve">   abre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clase </dc:title>
  <dcterms:created xsi:type="dcterms:W3CDTF">2021-10-11T06:15:32Z</dcterms:created>
  <dcterms:modified xsi:type="dcterms:W3CDTF">2021-10-11T06:15:32Z</dcterms:modified>
</cp:coreProperties>
</file>