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bolígrafo    </w:t>
      </w:r>
      <w:r>
        <w:t xml:space="preserve">   computadora    </w:t>
      </w:r>
      <w:r>
        <w:t xml:space="preserve">   escritorio    </w:t>
      </w:r>
      <w:r>
        <w:t xml:space="preserve">   hoja de papel    </w:t>
      </w:r>
      <w:r>
        <w:t xml:space="preserve">   libro    </w:t>
      </w:r>
      <w:r>
        <w:t xml:space="preserve">   lápiz    </w:t>
      </w:r>
      <w:r>
        <w:t xml:space="preserve">   mapa    </w:t>
      </w:r>
      <w:r>
        <w:t xml:space="preserve">   pared    </w:t>
      </w:r>
      <w:r>
        <w:t xml:space="preserve">   pizarra    </w:t>
      </w:r>
      <w:r>
        <w:t xml:space="preserve">   pluma    </w:t>
      </w:r>
      <w:r>
        <w:t xml:space="preserve">   puerta    </w:t>
      </w:r>
      <w:r>
        <w:t xml:space="preserve">   reloj    </w:t>
      </w:r>
      <w:r>
        <w:t xml:space="preserve">  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2021-10-11T06:14:07Z</dcterms:created>
  <dcterms:modified xsi:type="dcterms:W3CDTF">2021-10-11T06:14:07Z</dcterms:modified>
</cp:coreProperties>
</file>