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la clase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female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stand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stand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piece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student desk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clase</dc:title>
  <dcterms:created xsi:type="dcterms:W3CDTF">2021-10-11T06:14:09Z</dcterms:created>
  <dcterms:modified xsi:type="dcterms:W3CDTF">2021-10-11T06:14:09Z</dcterms:modified>
</cp:coreProperties>
</file>