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 la clase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teacher´s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chalkboard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notebook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scissors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chalk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eraser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calculator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book 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student´s desk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la clase</dc:title>
  <dcterms:created xsi:type="dcterms:W3CDTF">2021-11-02T03:50:38Z</dcterms:created>
  <dcterms:modified xsi:type="dcterms:W3CDTF">2021-11-02T03:50:38Z</dcterms:modified>
</cp:coreProperties>
</file>