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Classroom    </w:t>
      </w:r>
      <w:r>
        <w:t xml:space="preserve">   La sala de clases    </w:t>
      </w:r>
      <w:r>
        <w:t xml:space="preserve">   Student desk    </w:t>
      </w:r>
      <w:r>
        <w:t xml:space="preserve">   El pupitire    </w:t>
      </w:r>
      <w:r>
        <w:t xml:space="preserve">   Teacher    </w:t>
      </w:r>
      <w:r>
        <w:t xml:space="preserve">   La professora    </w:t>
      </w:r>
      <w:r>
        <w:t xml:space="preserve">   El professor    </w:t>
      </w:r>
      <w:r>
        <w:t xml:space="preserve">   Book    </w:t>
      </w:r>
      <w:r>
        <w:t xml:space="preserve">   El libro    </w:t>
      </w:r>
      <w:r>
        <w:t xml:space="preserve">   Pencil    </w:t>
      </w:r>
      <w:r>
        <w:t xml:space="preserve">   El lapiz    </w:t>
      </w:r>
      <w:r>
        <w:t xml:space="preserve">   A sheet of paper    </w:t>
      </w:r>
      <w:r>
        <w:t xml:space="preserve">   La hoja de papel    </w:t>
      </w:r>
      <w:r>
        <w:t xml:space="preserve">   Student    </w:t>
      </w:r>
      <w:r>
        <w:t xml:space="preserve">   El estudiante    </w:t>
      </w:r>
      <w:r>
        <w:t xml:space="preserve">   Notebook    </w:t>
      </w:r>
      <w:r>
        <w:t xml:space="preserve">   El cuaderno    </w:t>
      </w:r>
      <w:r>
        <w:t xml:space="preserve">   Folder    </w:t>
      </w:r>
      <w:r>
        <w:t xml:space="preserve">   La carpenta    </w:t>
      </w:r>
      <w:r>
        <w:t xml:space="preserve">   Pen    </w:t>
      </w:r>
      <w:r>
        <w:t xml:space="preserve">   El boligrafo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2021-10-11T06:13:50Z</dcterms:created>
  <dcterms:modified xsi:type="dcterms:W3CDTF">2021-10-11T06:13:50Z</dcterms:modified>
</cp:coreProperties>
</file>