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la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estudiante    </w:t>
      </w:r>
      <w:r>
        <w:t xml:space="preserve">    mochila     </w:t>
      </w:r>
      <w:r>
        <w:t xml:space="preserve">   aburrido    </w:t>
      </w:r>
      <w:r>
        <w:t xml:space="preserve">   baño    </w:t>
      </w:r>
      <w:r>
        <w:t xml:space="preserve">   biblioteca    </w:t>
      </w:r>
      <w:r>
        <w:t xml:space="preserve">   borrador    </w:t>
      </w:r>
      <w:r>
        <w:t xml:space="preserve">   calculadora    </w:t>
      </w:r>
      <w:r>
        <w:t xml:space="preserve">   cuaderno    </w:t>
      </w:r>
      <w:r>
        <w:t xml:space="preserve">   escritorio    </w:t>
      </w:r>
      <w:r>
        <w:t xml:space="preserve">   gimnasio    </w:t>
      </w:r>
      <w:r>
        <w:t xml:space="preserve">   lápiz    </w:t>
      </w:r>
      <w:r>
        <w:t xml:space="preserve">   mapa    </w:t>
      </w:r>
      <w:r>
        <w:t xml:space="preserve">   mesa    </w:t>
      </w:r>
      <w:r>
        <w:t xml:space="preserve">   papel    </w:t>
      </w:r>
      <w:r>
        <w:t xml:space="preserve">   pasillo    </w:t>
      </w:r>
      <w:r>
        <w:t xml:space="preserve">   pizarra    </w:t>
      </w:r>
      <w:r>
        <w:t xml:space="preserve">   pluma    </w:t>
      </w:r>
      <w:r>
        <w:t xml:space="preserve">   problema    </w:t>
      </w:r>
      <w:r>
        <w:t xml:space="preserve">   puerta    </w:t>
      </w:r>
      <w:r>
        <w:t xml:space="preserve">   reloj    </w:t>
      </w:r>
      <w:r>
        <w:t xml:space="preserve">   silla    </w:t>
      </w:r>
      <w:r>
        <w:t xml:space="preserve">   tijeras    </w:t>
      </w:r>
      <w:r>
        <w:t xml:space="preserve">   tiza    </w:t>
      </w:r>
      <w:r>
        <w:t xml:space="preserve">   triste    </w:t>
      </w:r>
      <w:r>
        <w:t xml:space="preserve">   ventana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clase</dc:title>
  <dcterms:created xsi:type="dcterms:W3CDTF">2021-10-11T06:13:55Z</dcterms:created>
  <dcterms:modified xsi:type="dcterms:W3CDTF">2021-10-11T06:13:55Z</dcterms:modified>
</cp:coreProperties>
</file>