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_____ agua a la olla para hervir la pasta.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Pongo _____ en el cafe.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Hiervo las papas en una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freir la comida usamos un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condimento que usamos mucho en la comida es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Echo el jugo en una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bandeja, bol, y cazuela son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voy a _____ los ingredientes en un bol.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 que _____ la carne en el horno.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veces, echo ______ en los sandwiches.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Sirvo la comida en una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Otra palabra como hervir es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Pongo aceite y ______ en la ensalada.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Bate los huevos en el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cocina</dc:title>
  <dcterms:created xsi:type="dcterms:W3CDTF">2021-10-11T06:15:08Z</dcterms:created>
  <dcterms:modified xsi:type="dcterms:W3CDTF">2021-10-11T06:15:08Z</dcterms:modified>
</cp:coreProperties>
</file>