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la cocina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licuadora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batidora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cuchara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Refrigerator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tenedor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taza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vaso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tazon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Mixer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cuchillo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servilleta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Salt shaker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plato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refrigerador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olla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salero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cucharon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napkin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cocina</dc:title>
  <dcterms:created xsi:type="dcterms:W3CDTF">2021-10-11T06:14:48Z</dcterms:created>
  <dcterms:modified xsi:type="dcterms:W3CDTF">2021-10-11T06:14:48Z</dcterms:modified>
</cp:coreProperties>
</file>