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En la cocina...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</w:tr>
    </w:tbl>
    <w:p>
      <w:pPr>
        <w:pStyle w:val="WordBankLarge"/>
      </w:pPr>
      <w:r>
        <w:t xml:space="preserve">   cocido    </w:t>
      </w:r>
      <w:r>
        <w:t xml:space="preserve">   el ajo    </w:t>
      </w:r>
      <w:r>
        <w:t xml:space="preserve">   el chorizo    </w:t>
      </w:r>
      <w:r>
        <w:t xml:space="preserve">   el gazpacho    </w:t>
      </w:r>
      <w:r>
        <w:t xml:space="preserve">   el huevo duro    </w:t>
      </w:r>
      <w:r>
        <w:t xml:space="preserve">   el melon    </w:t>
      </w:r>
      <w:r>
        <w:t xml:space="preserve">   el pepino    </w:t>
      </w:r>
      <w:r>
        <w:t xml:space="preserve">   el perro caliente    </w:t>
      </w:r>
      <w:r>
        <w:t xml:space="preserve">   el pimiengto    </w:t>
      </w:r>
      <w:r>
        <w:t xml:space="preserve">   el relleno    </w:t>
      </w:r>
      <w:r>
        <w:t xml:space="preserve">   hervir    </w:t>
      </w:r>
      <w:r>
        <w:t xml:space="preserve">   la calabaza    </w:t>
      </w:r>
      <w:r>
        <w:t xml:space="preserve">   la cereza    </w:t>
      </w:r>
      <w:r>
        <w:t xml:space="preserve">   la empanada    </w:t>
      </w:r>
      <w:r>
        <w:t xml:space="preserve">   la ensalada de frutas    </w:t>
      </w:r>
      <w:r>
        <w:t xml:space="preserve">   la fresa    </w:t>
      </w:r>
      <w:r>
        <w:t xml:space="preserve">   la masa    </w:t>
      </w:r>
      <w:r>
        <w:t xml:space="preserve">   la paella    </w:t>
      </w:r>
      <w:r>
        <w:t xml:space="preserve">   la recta    </w:t>
      </w:r>
      <w:r>
        <w:t xml:space="preserve">   la sandia    </w:t>
      </w:r>
      <w:r>
        <w:t xml:space="preserve">   la tarta    </w:t>
      </w:r>
      <w:r>
        <w:t xml:space="preserve">   la tortilla español    </w:t>
      </w:r>
      <w:r>
        <w:t xml:space="preserve">   las tapas    </w:t>
      </w:r>
      <w:r>
        <w:t xml:space="preserve">   mezclar    </w:t>
      </w:r>
      <w:r>
        <w:t xml:space="preserve">   picar    </w:t>
      </w:r>
      <w:r>
        <w:t xml:space="preserve">   que haga    </w:t>
      </w:r>
      <w:r>
        <w:t xml:space="preserve">   que pidas    </w:t>
      </w:r>
      <w:r>
        <w:t xml:space="preserve">   revolver    </w:t>
      </w:r>
      <w:r>
        <w:t xml:space="preserve">   sugerir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 la cocina...</dc:title>
  <dcterms:created xsi:type="dcterms:W3CDTF">2021-10-11T06:14:50Z</dcterms:created>
  <dcterms:modified xsi:type="dcterms:W3CDTF">2021-10-11T06:14:50Z</dcterms:modified>
</cp:coreProperties>
</file>