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escuela 2B</w:t>
      </w:r>
    </w:p>
    <w:p>
      <w:pPr>
        <w:pStyle w:val="Questions"/>
      </w:pPr>
      <w:r>
        <w:t xml:space="preserve">1. AL OALIHCM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LE ASUNATCASP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LE LOATECD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 LAISL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QAÍU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JAEBDO 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AHY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ÉUQ ES STEO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SÁTRED 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 TANÓR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 EOLRJ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IACMNE 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 PALNLATA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EL RCAELT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 AEARLEPP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 NAETVNA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LA ASME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SNOU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LA ODAL 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EL IIORSOCETR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escuela 2B</dc:title>
  <dcterms:created xsi:type="dcterms:W3CDTF">2021-10-11T06:15:32Z</dcterms:created>
  <dcterms:modified xsi:type="dcterms:W3CDTF">2021-10-11T06:15:32Z</dcterms:modified>
</cp:coreProperties>
</file>