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escuela -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Mapa    </w:t>
      </w:r>
      <w:r>
        <w:t xml:space="preserve">   mochila    </w:t>
      </w:r>
      <w:r>
        <w:t xml:space="preserve">   cuaderno    </w:t>
      </w:r>
      <w:r>
        <w:t xml:space="preserve">   diccionario    </w:t>
      </w:r>
      <w:r>
        <w:t xml:space="preserve">   Estudiante    </w:t>
      </w:r>
      <w:r>
        <w:t xml:space="preserve">   Computadora    </w:t>
      </w:r>
      <w:r>
        <w:t xml:space="preserve">   Television    </w:t>
      </w:r>
      <w:r>
        <w:t xml:space="preserve">   Silla    </w:t>
      </w:r>
      <w:r>
        <w:t xml:space="preserve">   Mesa    </w:t>
      </w:r>
      <w:r>
        <w:t xml:space="preserve">   Lapiz    </w:t>
      </w:r>
      <w:r>
        <w:t xml:space="preserve">   Boligrafo    </w:t>
      </w:r>
      <w:r>
        <w:t xml:space="preserve">  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escuela - In school</dc:title>
  <dcterms:created xsi:type="dcterms:W3CDTF">2021-10-11T06:14:26Z</dcterms:created>
  <dcterms:modified xsi:type="dcterms:W3CDTF">2021-10-11T06:14:26Z</dcterms:modified>
</cp:coreProperties>
</file>