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la sala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atención    </w:t>
      </w:r>
      <w:r>
        <w:t xml:space="preserve">   prestar    </w:t>
      </w:r>
      <w:r>
        <w:t xml:space="preserve">   examen    </w:t>
      </w:r>
      <w:r>
        <w:t xml:space="preserve">   llevar    </w:t>
      </w:r>
      <w:r>
        <w:t xml:space="preserve">   blusa    </w:t>
      </w:r>
      <w:r>
        <w:t xml:space="preserve">   falda    </w:t>
      </w:r>
      <w:r>
        <w:t xml:space="preserve">   camisa    </w:t>
      </w:r>
      <w:r>
        <w:t xml:space="preserve">   pantalón    </w:t>
      </w:r>
      <w:r>
        <w:t xml:space="preserve">   uniforme    </w:t>
      </w:r>
      <w:r>
        <w:t xml:space="preserve">   carpeta    </w:t>
      </w:r>
      <w:r>
        <w:t xml:space="preserve">   lápiz    </w:t>
      </w:r>
      <w:r>
        <w:t xml:space="preserve">   cuaderno    </w:t>
      </w:r>
      <w:r>
        <w:t xml:space="preserve">   papel    </w:t>
      </w:r>
      <w:r>
        <w:t xml:space="preserve">   bolígrafo    </w:t>
      </w:r>
      <w:r>
        <w:t xml:space="preserve">   libro    </w:t>
      </w:r>
      <w:r>
        <w:t xml:space="preserve">   mochila    </w:t>
      </w:r>
      <w:r>
        <w:t xml:space="preserve">   sacar    </w:t>
      </w:r>
      <w:r>
        <w:t xml:space="preserve">   tomar    </w:t>
      </w:r>
      <w:r>
        <w:t xml:space="preserve">   contestar    </w:t>
      </w:r>
      <w:r>
        <w:t xml:space="preserve">   mirar    </w:t>
      </w:r>
      <w:r>
        <w:t xml:space="preserve">   escuchar    </w:t>
      </w:r>
      <w:r>
        <w:t xml:space="preserve">   estudiar    </w:t>
      </w:r>
      <w:r>
        <w:t xml:space="preserve">   hablar    </w:t>
      </w:r>
      <w:r>
        <w:t xml:space="preserve">   enseñar    </w:t>
      </w:r>
      <w:r>
        <w:t xml:space="preserve">   pregunta    </w:t>
      </w:r>
      <w:r>
        <w:t xml:space="preserve">   pupitre    </w:t>
      </w:r>
      <w:r>
        <w:t xml:space="preserve">   escuela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sala de clase</dc:title>
  <dcterms:created xsi:type="dcterms:W3CDTF">2021-10-11T06:14:45Z</dcterms:created>
  <dcterms:modified xsi:type="dcterms:W3CDTF">2021-10-11T06:14:45Z</dcterms:modified>
</cp:coreProperties>
</file>