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sala de la clase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 boligrapho    </w:t>
      </w:r>
      <w:r>
        <w:t xml:space="preserve">   La regla    </w:t>
      </w:r>
      <w:r>
        <w:t xml:space="preserve">   El borrador    </w:t>
      </w:r>
      <w:r>
        <w:t xml:space="preserve">   La pizzara    </w:t>
      </w:r>
      <w:r>
        <w:t xml:space="preserve">   El papel    </w:t>
      </w:r>
      <w:r>
        <w:t xml:space="preserve">   La silla    </w:t>
      </w:r>
      <w:r>
        <w:t xml:space="preserve">   El lapiz    </w:t>
      </w:r>
      <w:r>
        <w:t xml:space="preserve">   El estudiante    </w:t>
      </w:r>
      <w:r>
        <w:t xml:space="preserve">   La estudiante    </w:t>
      </w:r>
      <w:r>
        <w:t xml:space="preserve">   La profesora    </w:t>
      </w:r>
      <w:r>
        <w:t xml:space="preserve">   El libro    </w:t>
      </w:r>
      <w:r>
        <w:t xml:space="preserve">   La sala de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sala de la clase #1</dc:title>
  <dcterms:created xsi:type="dcterms:W3CDTF">2021-10-11T06:13:55Z</dcterms:created>
  <dcterms:modified xsi:type="dcterms:W3CDTF">2021-10-11T06:13:55Z</dcterms:modified>
</cp:coreProperties>
</file>